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书名：道德楷模孙茂芳</w:t>
      </w:r>
    </w:p>
    <w:p>
      <w:r>
        <w:t>作者：中共象山县委宣传部编；徐才印主任；洪贤兴副主任；张有为，陈乃青，吴林祥，邱争光，钱昶编委会成员；钱英才撰稿</w:t>
      </w:r>
    </w:p>
    <w:p>
      <w:r>
        <w:t>出版社：宁波：宁波出版社</w:t>
      </w:r>
    </w:p>
    <w:p>
      <w:r>
        <w:t>出版日期：2005.09</w:t>
      </w:r>
    </w:p>
    <w:p>
      <w:r>
        <w:t>总页数：150</w:t>
      </w:r>
    </w:p>
    <w:p>
      <w:r>
        <w:t>更多请访问教客网: www.jiaokey.com</w:t>
      </w:r>
    </w:p>
    <w:p>
      <w:r>
        <w:t>道德楷模孙茂芳 评论地址：https://www.jiaokey.com/book/detail/13968695.html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