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书名：南柯记</w:t>
      </w:r>
    </w:p>
    <w:p>
      <w:r>
        <w:t>作者：（明）汤显祖著；黄建荣评注</w:t>
      </w:r>
    </w:p>
    <w:p>
      <w:r>
        <w:t>出版社：北京:中国戏剧出版社,2010.09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南柯记 评论地址：https://www.jiaokey.com/book/detail/13968685.html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