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书名：魔镜奇缘  6  不要！冰雪女王</w:t>
      </w:r>
    </w:p>
    <w:p>
      <w:r>
        <w:t>作者：（加拿大）莎拉·曼尔诺斯基著；刘丽丽译</w:t>
      </w:r>
    </w:p>
    <w:p>
      <w:r>
        <w:t>出版社：汕头:汕头大学出版社,2016.01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魔镜奇缘  6  不要！冰雪女王 评论地址：https://www.jiaokey.com/book/detail/13968667.html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