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书名：胆小鬼阿文  外出好吓人</w:t>
      </w:r>
    </w:p>
    <w:p>
      <w:r>
        <w:t>作者：（美）陆丽娜著；（美）范黎渊绘；向丽娟译</w:t>
      </w:r>
    </w:p>
    <w:p>
      <w:r>
        <w:t>出版社：合肥:安徽少年儿童出版社,2015.10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胆小鬼阿文  外出好吓人 评论地址：https://www.jiaokey.com/book/detail/13968632.html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