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书名：多面小孩奇幻故事库  我想有点速度 我和狮子大王的约定</w:t>
      </w:r>
    </w:p>
    <w:p>
      <w:r>
        <w:t>作者：魏捷著</w:t>
      </w:r>
    </w:p>
    <w:p>
      <w:r>
        <w:t>出版社：</w:t>
      </w:r>
    </w:p>
    <w:p>
      <w:r>
        <w:t>出版日期：2012.08</w:t>
      </w:r>
    </w:p>
    <w:p>
      <w:r>
        <w:t>总页数：116</w:t>
      </w:r>
    </w:p>
    <w:p>
      <w:r>
        <w:t>更多请访问教客网: www.jiaokey.com</w:t>
      </w:r>
    </w:p>
    <w:p>
      <w:r>
        <w:t>多面小孩奇幻故事库  我想有点速度 我和狮子大王的约定 评论地址：https://www.jiaokey.com/book/detail/13968627.html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