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与名家品读系列丛书  会飞的教室  最新版</w:t>
      </w:r>
    </w:p>
    <w:p>
      <w:r>
        <w:rPr>
          <w:rFonts w:ascii="宋体" w:hAnsi="宋体" w:eastAsia="宋体"/>
          <w:sz w:val="24"/>
        </w:rPr>
        <w:t>（法）艾利克·卡斯特纳著；朱允文主编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与名家品读系列丛书  会飞的教室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（法）艾利克·卡斯特纳著；朱允文主编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本书出售、求购地址：https://www.jiaokey.com/book/detail/13968615.html</w:t>
      </w:r>
    </w:p>
    <w:p>
      <w:r>
        <w:t>更多相关图书推荐：https://www.jiaokey.com</w:t>
      </w:r>
    </w:p>
    <w:p>
      <w:r>
        <w:t>（法）艾利克·卡斯特纳著；朱允文主编 其他作品：https://www.jiaokey.com/tag/（法）艾利克·卡斯特纳著；朱允文主编.html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关键词搜索：https://www.jiaokey.com/tag/与名家品读系列丛书  会飞的教室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