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蛋糕装饰技法</w:t>
      </w:r>
    </w:p>
    <w:p>
      <w:r>
        <w:rPr>
          <w:rFonts w:ascii="宋体" w:hAnsi="宋体" w:eastAsia="宋体"/>
          <w:sz w:val="24"/>
        </w:rPr>
        <w:t>（英）卡罗尔·迪肯著；张彥希译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蛋糕装饰技法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（英）卡罗尔·迪肯著；张彥希译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本书出售、求购地址：https://www.jiaokey.com/book/detail/13968612.html</w:t>
      </w:r>
    </w:p>
    <w:p>
      <w:r>
        <w:t>更多相关图书推荐：https://www.jiaokey.com</w:t>
      </w:r>
    </w:p>
    <w:p>
      <w:r>
        <w:t>（英）卡罗尔·迪肯著；张彥希译 其他作品：https://www.jiaokey.com/tag/（英）卡罗尔·迪肯著；张彥希译.html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关键词搜索：https://www.jiaokey.com/tag/蛋糕装饰技法.html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