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书名：七个尖角阁的老宅  导读剧照版</w:t>
      </w:r>
    </w:p>
    <w:p>
      <w:r>
        <w:t>作者：（美）霍桑著；代芳芳译；何亮丛书编辑</w:t>
      </w:r>
    </w:p>
    <w:p>
      <w:r>
        <w:t>出版社：北京:首都师范大学出版社,2015.11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七个尖角阁的老宅  导读剧照版 评论地址：https://www.jiaokey.com/book/detail/13968605.html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