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书名：阿雏  国际安徒生奖获得者曹文轩短篇小说自选集</w:t>
      </w:r>
    </w:p>
    <w:p>
      <w:r>
        <w:t>作者：曹文轩著</w:t>
      </w:r>
    </w:p>
    <w:p>
      <w:r>
        <w:t>出版社：南宁:接力出版社,2016.04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阿雏  国际安徒生奖获得者曹文轩短篇小说自选集 评论地址：https://www.jiaokey.com/book/detail/13968586.html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