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暖心厨房系列  一起吃饭陪你长大</w:t>
      </w:r>
    </w:p>
    <w:p>
      <w:r>
        <w:rPr>
          <w:rFonts w:ascii="宋体" w:hAnsi="宋体" w:eastAsia="宋体"/>
          <w:sz w:val="24"/>
        </w:rPr>
        <w:t>醉眠著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暖心厨房系列  一起吃饭陪你长大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本书出售、求购地址：https://www.jiaokey.com/book/detail/13968558.html</w:t>
      </w:r>
    </w:p>
    <w:p>
      <w:r>
        <w:t>更多相关图书推荐：https://www.jiaokey.com</w:t>
      </w:r>
    </w:p>
    <w:p>
      <w:r>
        <w:t>醉眠著 其他作品：https://www.jiaokey.com/tag/醉眠著.html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关键词搜索：https://www.jiaokey.com/tag/暖心厨房系列  一起吃饭陪你长大.html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