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书名：6号泵</w:t>
      </w:r>
    </w:p>
    <w:p>
      <w:r>
        <w:t>作者：（美）保罗·巴奇加卢皮著；梁宇晗等译</w:t>
      </w:r>
    </w:p>
    <w:p>
      <w:r>
        <w:t>出版社：成都:四川科学技术出版社,2016.03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6号泵 评论地址：https://www.jiaokey.com/book/detail/13968544.html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