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书名：我和厄尔以及将死的女孩</w:t>
      </w:r>
    </w:p>
    <w:p>
      <w:r>
        <w:t>作者：（美）杰西·安德鲁斯著；胡绯译</w:t>
      </w:r>
    </w:p>
    <w:p>
      <w:r>
        <w:t>出版社：长沙:湖南文艺出版社,2016.05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我和厄尔以及将死的女孩 评论地址：https://www.jiaokey.com/book/detail/13968542.html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