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中国寓言故事  注音版</w:t>
      </w:r>
    </w:p>
    <w:p>
      <w:r>
        <w:t>作者：余非鱼主编；陆霞编</w:t>
      </w:r>
    </w:p>
    <w:p>
      <w:r>
        <w:t>出版社：长春:吉林美术出版社,2016.01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新课标名著小书坊  中国寓言故事  注音版 评论地址：https://www.jiaokey.com/book/detail/13968524.html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