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书名：欢乐嘻哈镇  流浪狗风波</w:t>
      </w:r>
    </w:p>
    <w:p>
      <w:r>
        <w:t>作者：晓玲叮当著</w:t>
      </w:r>
    </w:p>
    <w:p>
      <w:r>
        <w:t>出版社：二十一世纪出版社集团,2016.05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欢乐嘻哈镇  流浪狗风波 评论地址：https://www.jiaokey.com/book/detail/13968519.html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