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书名：魔灵双子王  2  落叶季暗宅之谜</w:t>
      </w:r>
    </w:p>
    <w:p>
      <w:r>
        <w:t>作者：狮心骑士著</w:t>
      </w:r>
    </w:p>
    <w:p>
      <w:r>
        <w:t>出版社：杭州:浙江科学技术出版社,2016.04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魔灵双子王  2  落叶季暗宅之谜 评论地址：https://www.jiaokey.com/book/detail/13968511.html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