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书名：蒋介石心传之蓝鲸行动之谜  美蒋斗争秘史</w:t>
      </w:r>
    </w:p>
    <w:p>
      <w:r>
        <w:t>作者：王丰著</w:t>
      </w:r>
    </w:p>
    <w:p>
      <w:r>
        <w:t>出版社：北京:现代出版社,2016.05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蒋介石心传之蓝鲸行动之谜  美蒋斗争秘史 评论地址：https://www.jiaokey.com/book/detail/13968492.html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