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书名：世界经典动物名著  白驯鹿传奇  美绘版</w:t>
      </w:r>
    </w:p>
    <w:p>
      <w:r>
        <w:t>作者：（加拿大）西顿著；祁和平，蒲隆译</w:t>
      </w:r>
    </w:p>
    <w:p>
      <w:r>
        <w:t>出版社：北京:中国少年儿童出版社,2016.05</w:t>
      </w:r>
    </w:p>
    <w:p>
      <w:r>
        <w:t>出版日期：</w:t>
      </w:r>
    </w:p>
    <w:p>
      <w:r>
        <w:t>总页数：148</w:t>
      </w:r>
    </w:p>
    <w:p>
      <w:r>
        <w:t>更多请访问教客网: www.jiaokey.com</w:t>
      </w:r>
    </w:p>
    <w:p>
      <w:r>
        <w:t>世界经典动物名著  白驯鹿传奇  美绘版 评论地址：https://www.jiaokey.com/book/detail/13968480.html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