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美国政经通史  实录美国模式200年  借鉴与扬弃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美国政经通史  实录美国模式200年  借鉴与扬弃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本书出售、求购地址：https://www.jiaokey.com/book/detail/13968479.html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关键词搜索：https://www.jiaokey.com/tag/美国政经通史  实录美国模式200年  借鉴与扬弃.html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