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科学24科普文丛  水世界的水是水非</w:t>
      </w:r>
    </w:p>
    <w:p>
      <w:r>
        <w:rPr>
          <w:rFonts w:ascii="宋体" w:hAnsi="宋体" w:eastAsia="宋体"/>
          <w:sz w:val="24"/>
        </w:rPr>
        <w:t>陈健翔著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科学24科普文丛  水世界的水是水非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本书出售、求购地址：https://www.jiaokey.com/book/detail/13968477.html</w:t>
      </w:r>
    </w:p>
    <w:p>
      <w:r>
        <w:t>更多相关图书推荐：https://www.jiaokey.com</w:t>
      </w:r>
    </w:p>
    <w:p>
      <w:r>
        <w:t>陈健翔著 其他作品：https://www.jiaokey.com/tag/陈健翔著.html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关键词搜索：https://www.jiaokey.com/tag/科学24科普文丛  水世界的水是水非.html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