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书名：零点突破·电脑课堂全国计算机培训教育重点推荐教程  Excel报表应用  修订版</w:t>
      </w:r>
    </w:p>
    <w:p>
      <w:r>
        <w:t>作者：丛书编委会主编；陈秀峰编</w:t>
      </w:r>
    </w:p>
    <w:p>
      <w:r>
        <w:t>出版社：昆明：云南科技出版社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零点突破·电脑课堂全国计算机培训教育重点推荐教程  Excel报表应用  修订版 评论地址：https://www.jiaokey.com/book/detail/13968465.html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