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全国司法学校法学教材  中国宪法  第2版</w:t>
      </w:r>
    </w:p>
    <w:p>
      <w:r>
        <w:rPr>
          <w:rFonts w:ascii="宋体" w:hAnsi="宋体" w:eastAsia="宋体"/>
          <w:sz w:val="24"/>
        </w:rPr>
        <w:t>司法部法学教材编辑部编审；俞子清主编；俞子清，彭月忠，阎嗣岑，张明剑，廉希圣撰稿人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全国司法学校法学教材  中国宪法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司法部法学教材编辑部编审；俞子清主编；俞子清，彭月忠，阎嗣岑，张明剑，廉希圣撰稿人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本书出售、求购地址：https://www.jiaokey.com/book/detail/13968444.html</w:t>
      </w:r>
    </w:p>
    <w:p>
      <w:r>
        <w:t>更多相关图书推荐：https://www.jiaokey.com</w:t>
      </w:r>
    </w:p>
    <w:p>
      <w:r>
        <w:t>司法部法学教材编辑部编审；俞子清主编；俞子清，彭月忠，阎嗣岑，张明剑，廉希圣撰稿人 其他作品：https://www.jiaokey.com/tag/司法部法学教材编辑部编审；俞子清主编；俞子清，彭月忠，阎嗣岑，张明剑，廉希圣撰稿人.html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关键词搜索：https://www.jiaokey.com/tag/全国司法学校法学教材  中国宪法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