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僭主政体短论</w:t>
      </w:r>
    </w:p>
    <w:p>
      <w:r>
        <w:rPr>
          <w:rFonts w:ascii="宋体" w:hAnsi="宋体" w:eastAsia="宋体"/>
          <w:sz w:val="24"/>
        </w:rPr>
        <w:t>奥卡姆的威廉著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僭主政体短论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奥卡姆的威廉著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本书出售、求购地址：https://www.jiaokey.com/book/detail/13968406.html</w:t>
      </w:r>
    </w:p>
    <w:p>
      <w:r>
        <w:t>更多相关图书推荐：https://www.jiaokey.com</w:t>
      </w:r>
    </w:p>
    <w:p>
      <w:r>
        <w:t>奥卡姆的威廉著 其他作品：https://www.jiaokey.com/tag/奥卡姆的威廉著.html</w:t>
      </w:r>
    </w:p>
    <w:p>
      <w:r>
        <w:t>关键词搜索：https://www.jiaokey.com/tag/僭主政体短论.html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