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中国公租房可持续运营研究  以重庆为例</w:t>
      </w:r>
    </w:p>
    <w:p>
      <w:r>
        <w:rPr>
          <w:rFonts w:ascii="宋体" w:hAnsi="宋体" w:eastAsia="宋体"/>
          <w:sz w:val="24"/>
        </w:rPr>
        <w:t>杨小梅独著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中国公租房可持续运营研究  以重庆为例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杨小梅独著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本书出售、求购地址：https://www.jiaokey.com/book/detail/13968400.html</w:t>
      </w:r>
    </w:p>
    <w:p>
      <w:r>
        <w:t>更多相关图书推荐：https://www.jiaokey.com</w:t>
      </w:r>
    </w:p>
    <w:p>
      <w:r>
        <w:t>杨小梅独著 其他作品：https://www.jiaokey.com/tag/杨小梅独著.html</w:t>
      </w:r>
    </w:p>
    <w:p>
      <w:r>
        <w:t>关键词搜索：https://www.jiaokey.com/tag/中国公租房可持续运营研究  以重庆为例.html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