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警务公开与公民权利  公安机关警务活动问答</w:t>
      </w:r>
    </w:p>
    <w:p>
      <w:r>
        <w:rPr>
          <w:rFonts w:ascii="宋体" w:hAnsi="宋体" w:eastAsia="宋体"/>
          <w:sz w:val="24"/>
        </w:rPr>
        <w:t>郝赤勇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警务公开与公民权利  公安机关警务活动问答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本书出售、求购地址：https://www.jiaokey.com/book/detail/13968391.html</w:t>
      </w:r>
    </w:p>
    <w:p>
      <w:r>
        <w:t>更多相关图书推荐：https://www.jiaokey.com</w:t>
      </w:r>
    </w:p>
    <w:p>
      <w:r>
        <w:t>郝赤勇 其他作品：https://www.jiaokey.com/tag/郝赤勇.html</w:t>
      </w:r>
    </w:p>
    <w:p>
      <w:r>
        <w:t>关键词搜索：https://www.jiaokey.com/tag/警务公开与公民权利  公安机关警务活动问答.html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