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嘉戎藏族农业社会变迁  大渡河上游沈村农民权利享有的人类学考察</w:t>
      </w:r>
    </w:p>
    <w:p>
      <w:r>
        <w:rPr>
          <w:rFonts w:ascii="宋体" w:hAnsi="宋体" w:eastAsia="宋体"/>
          <w:sz w:val="24"/>
        </w:rPr>
        <w:t>郎维伟，黄薇，张朴著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嘉戎藏族农业社会变迁  大渡河上游沈村农民权利享有的人类学考察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郎维伟，黄薇，张朴著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本书出售、求购地址：https://www.jiaokey.com/book/detail/13968383.html</w:t>
      </w:r>
    </w:p>
    <w:p>
      <w:r>
        <w:t>更多相关图书推荐：https://www.jiaokey.com</w:t>
      </w:r>
    </w:p>
    <w:p>
      <w:r>
        <w:t>郎维伟，黄薇，张朴著 其他作品：https://www.jiaokey.com/tag/郎维伟，黄薇，张朴著.html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关键词搜索：https://www.jiaokey.com/tag/嘉戎藏族农业社会变迁  大渡河上游沈村农民权利享有的人类学考察.html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