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书名：观念的调适  民主、科学、自由在近代中国</w:t>
      </w:r>
    </w:p>
    <w:p>
      <w:r>
        <w:t>作者：闫润鱼著</w:t>
      </w:r>
    </w:p>
    <w:p>
      <w:r>
        <w:t>出版社：北京：中国言实出版社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观念的调适  民主、科学、自由在近代中国 评论地址：https://www.jiaokey.com/book/detail/13968358.html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