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书名：旗帜  灵魂  纲领：十五大报告暨邓小平理论学习论文集</w:t>
      </w:r>
    </w:p>
    <w:p>
      <w:r>
        <w:t>作者：左开大等主编</w:t>
      </w:r>
    </w:p>
    <w:p>
      <w:r>
        <w:t>出版社：成都：四川大学出版社</w:t>
      </w:r>
    </w:p>
    <w:p>
      <w:r>
        <w:t>出版日期：1999</w:t>
      </w:r>
    </w:p>
    <w:p>
      <w:r>
        <w:t>总页数：399</w:t>
      </w:r>
    </w:p>
    <w:p>
      <w:r>
        <w:t>更多请访问教客网: www.jiaokey.com</w:t>
      </w:r>
    </w:p>
    <w:p>
      <w:r>
        <w:t>旗帜  灵魂  纲领：十五大报告暨邓小平理论学习论文集 评论地址：https://www.jiaokey.com/book/detail/13968347.html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