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书名：当代外国语言文学学术文库  评价理论视角下的情感意义研究</w:t>
      </w:r>
    </w:p>
    <w:p>
      <w:r>
        <w:t>作者:宋成方著</w:t>
      </w:r>
    </w:p>
    <w:p>
      <w:r>
        <w:t>出版社:北京：对外经济贸易大学出版社</w:t>
      </w:r>
    </w:p>
    <w:p>
      <w:r>
        <w:t>出版日期：2015.08</w:t>
      </w:r>
    </w:p>
    <w:p>
      <w:r>
        <w:t>总页数：190</w:t>
      </w:r>
    </w:p>
    <w:p>
      <w:r>
        <w:t>更多请访问教客网:www.jiaokey.com</w:t>
      </w:r>
    </w:p>
    <w:p>
      <w:r>
        <w:t>当代外国语言文学学术文库  评价理论视角下的情感意义研究评论地址：https://www.jiaokey.com/book/detail/13968332.html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