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书名：装X  混时尚圈看这本就够了！</w:t>
      </w:r>
    </w:p>
    <w:p>
      <w:r>
        <w:t>作者：王欣著</w:t>
      </w:r>
    </w:p>
    <w:p>
      <w:r>
        <w:t>出版社：南宁：广西科学技术出版社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装X  混时尚圈看这本就够了！ 评论地址：https://www.jiaokey.com/book/detail/13968331.html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