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公民道德建设工程基础规范应用研究</w:t>
      </w:r>
    </w:p>
    <w:p>
      <w:r>
        <w:rPr>
          <w:rFonts w:ascii="宋体" w:hAnsi="宋体" w:eastAsia="宋体"/>
          <w:sz w:val="24"/>
        </w:rPr>
        <w:t>孟彩云著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公民道德建设工程基础规范应用研究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孟彩云著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本书出售、求购地址：https://www.jiaokey.com/book/detail/13968321.html</w:t>
      </w:r>
    </w:p>
    <w:p>
      <w:r>
        <w:t>更多相关图书推荐：https://www.jiaokey.com</w:t>
      </w:r>
    </w:p>
    <w:p>
      <w:r>
        <w:t>孟彩云著 其他作品：https://www.jiaokey.com/tag/孟彩云著.html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关键词搜索：https://www.jiaokey.com/tag/公民道德建设工程基础规范应用研究.html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