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公安外事礼仪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公安外事礼仪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本书出售、求购地址：https://www.jiaokey.com/book/detail/13968318.html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关键词搜索：https://www.jiaokey.com/tag/公安外事礼仪.html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