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异域的体验  鲁迅小说中绍兴地域文化英译传播研究</w:t>
      </w:r>
    </w:p>
    <w:p>
      <w:r>
        <w:rPr>
          <w:rFonts w:ascii="宋体" w:hAnsi="宋体" w:eastAsia="宋体"/>
          <w:sz w:val="24"/>
        </w:rPr>
        <w:t>汪宝荣著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异域的体验  鲁迅小说中绍兴地域文化英译传播研究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汪宝荣著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本书出售、求购地址：https://www.jiaokey.com/book/detail/13968317.html</w:t>
      </w:r>
    </w:p>
    <w:p>
      <w:r>
        <w:t>更多相关图书推荐：https://www.jiaokey.com</w:t>
      </w:r>
    </w:p>
    <w:p>
      <w:r>
        <w:t>汪宝荣著 其他作品：https://www.jiaokey.com/tag/汪宝荣著.html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关键词搜索：https://www.jiaokey.com/tag/异域的体验  鲁迅小说中绍兴地域文化英译传播研究.html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