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2015年  第2辑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信访与社会矛盾问题研究  2015年  第2辑 评论地址：https://www.jiaokey.com/book/detail/13968300.html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