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省内区域基本公共服务均等化研究</w:t>
      </w:r>
    </w:p>
    <w:p>
      <w:r>
        <w:rPr>
          <w:rFonts w:ascii="宋体" w:hAnsi="宋体" w:eastAsia="宋体"/>
          <w:sz w:val="24"/>
        </w:rPr>
        <w:t>庞明礼著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省内区域基本公共服务均等化研究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本书出售、求购地址：https://www.jiaokey.com/book/detail/13968269.html</w:t>
      </w:r>
    </w:p>
    <w:p>
      <w:r>
        <w:t>更多相关图书推荐：https://www.jiaokey.com</w:t>
      </w:r>
    </w:p>
    <w:p>
      <w:r>
        <w:t>庞明礼著 其他作品：https://www.jiaokey.com/tag/庞明礼著.html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关键词搜索：https://www.jiaokey.com/tag/省内区域基本公共服务均等化研究.html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