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国际健康银发城  记北京温度水城“金手杖”</w:t>
      </w:r>
    </w:p>
    <w:p>
      <w:r>
        <w:rPr>
          <w:rFonts w:ascii="宋体" w:hAnsi="宋体" w:eastAsia="宋体"/>
          <w:sz w:val="24"/>
        </w:rPr>
        <w:t>黄福水，田玉堂主编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国际健康银发城  记北京温度水城“金手杖”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黄福水，田玉堂主编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本书出售、求购地址：https://www.jiaokey.com/book/detail/13968259.html</w:t>
      </w:r>
    </w:p>
    <w:p>
      <w:r>
        <w:t>更多相关图书推荐：https://www.jiaokey.com</w:t>
      </w:r>
    </w:p>
    <w:p>
      <w:r>
        <w:t>黄福水，田玉堂主编 其他作品：https://www.jiaokey.com/tag/黄福水，田玉堂主编.html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关键词搜索：https://www.jiaokey.com/tag/国际健康银发城  记北京温度水城“金手杖”.html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