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当代中国军事学资深学者学术精品丛书  大谋略与新军事变革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当代中国军事学资深学者学术精品丛书  大谋略与新军事变革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本书出售、求购地址：https://www.jiaokey.com/book/detail/13968256.html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关键词搜索：https://www.jiaokey.com/tag/当代中国军事学资深学者学术精品丛书  大谋略与新军事变革.html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