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书名：俄罗斯心理语言学  А.А.列昂季耶夫系列论著选</w:t>
      </w:r>
    </w:p>
    <w:p>
      <w:r>
        <w:t>作者:高凤兰选译</w:t>
      </w:r>
    </w:p>
    <w:p>
      <w:r>
        <w:t>出版社:哈尔滨:黑龙江人民出版社,2015.07</w:t>
      </w:r>
    </w:p>
    <w:p>
      <w:r>
        <w:t>出版日期：</w:t>
      </w:r>
    </w:p>
    <w:p>
      <w:r>
        <w:t>总页数：296</w:t>
      </w:r>
    </w:p>
    <w:p>
      <w:r>
        <w:t>更多请访问教客网:www.jiaokey.com</w:t>
      </w:r>
    </w:p>
    <w:p>
      <w:r>
        <w:t>俄罗斯心理语言学  А.А.列昂季耶夫系列论著选评论地址：https://www.jiaokey.com/book/detail/13968245.html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