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美丽英文  那些美得令人窒息的书信  The most affecting letters in the world  升级版典藏</w:t>
      </w:r>
    </w:p>
    <w:p>
      <w:r>
        <w:rPr>
          <w:rFonts w:ascii="宋体" w:hAnsi="宋体" w:eastAsia="宋体"/>
          <w:sz w:val="24"/>
        </w:rPr>
        <w:t>余莉，詹翠琴编译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美丽英文  那些美得令人窒息的书信  The most affecting letters in the world  升级版典藏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余莉，詹翠琴编译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本书出售、求购地址：https://www.jiaokey.com/book/detail/13968213.html</w:t>
      </w:r>
    </w:p>
    <w:p>
      <w:r>
        <w:t>更多相关图书推荐：https://www.jiaokey.com</w:t>
      </w:r>
    </w:p>
    <w:p>
      <w:r>
        <w:t>余莉，詹翠琴编译 其他作品：https://www.jiaokey.com/tag/余莉，詹翠琴编译.html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关键词搜索：https://www.jiaokey.com/tag/美丽英文  那些美得令人窒息的书信  The most affecting letters in the world  升级版典藏.html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