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规模化奶牛场现代化经营管理与建设</w:t>
      </w:r>
    </w:p>
    <w:p>
      <w:r>
        <w:rPr>
          <w:rFonts w:ascii="宋体" w:hAnsi="宋体" w:eastAsia="宋体"/>
          <w:sz w:val="24"/>
        </w:rPr>
        <w:t>温集成，温鸿仲编著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规模化奶牛场现代化经营管理与建设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温集成，温鸿仲编著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本书出售、求购地址：https://www.jiaokey.com/book/detail/13968202.html</w:t>
      </w:r>
    </w:p>
    <w:p>
      <w:r>
        <w:t>更多相关图书推荐：https://www.jiaokey.com</w:t>
      </w:r>
    </w:p>
    <w:p>
      <w:r>
        <w:t>温集成，温鸿仲编著 其他作品：https://www.jiaokey.com/tag/温集成，温鸿仲编著.html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关键词搜索：https://www.jiaokey.com/tag/规模化奶牛场现代化经营管理与建设.html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