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黑龙江省农业科技中介组织体系研究</w:t>
      </w:r>
    </w:p>
    <w:p>
      <w:r>
        <w:rPr>
          <w:rFonts w:ascii="宋体" w:hAnsi="宋体" w:eastAsia="宋体"/>
          <w:sz w:val="24"/>
        </w:rPr>
        <w:t>潘文华，胡胜德著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黑龙江省农业科技中介组织体系研究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潘文华，胡胜德著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本书出售、求购地址：https://www.jiaokey.com/book/detail/13968171.html</w:t>
      </w:r>
    </w:p>
    <w:p>
      <w:r>
        <w:t>更多相关图书推荐：https://www.jiaokey.com</w:t>
      </w:r>
    </w:p>
    <w:p>
      <w:r>
        <w:t>潘文华，胡胜德著 其他作品：https://www.jiaokey.com/tag/潘文华，胡胜德著.html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关键词搜索：https://www.jiaokey.com/tag/黑龙江省农业科技中介组织体系研究.html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