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二次回路及继电保护检测</w:t>
      </w:r>
    </w:p>
    <w:p>
      <w:r>
        <w:rPr>
          <w:rFonts w:ascii="宋体" w:hAnsi="宋体" w:eastAsia="宋体"/>
          <w:sz w:val="24"/>
        </w:rPr>
        <w:t>张英主编；田恩勇，吴念，唐勇副主编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二次回路及继电保护检测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张英主编；田恩勇，吴念，唐勇副主编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本书出售、求购地址：https://www.jiaokey.com/book/detail/13968160.html</w:t>
      </w:r>
    </w:p>
    <w:p>
      <w:r>
        <w:t>更多相关图书推荐：https://www.jiaokey.com</w:t>
      </w:r>
    </w:p>
    <w:p>
      <w:r>
        <w:t>张英主编；田恩勇，吴念，唐勇副主编 其他作品：https://www.jiaokey.com/tag/张英主编；田恩勇，吴念，唐勇副主编.html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关键词搜索：https://www.jiaokey.com/tag/二次回路及继电保护检测.html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