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2104中国森林等自然资源旅游发展报告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2104中国森林等自然资源旅游发展报告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本书出售、求购地址：https://www.jiaokey.com/book/detail/13968158.html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关键词搜索：https://www.jiaokey.com/tag/2104中国森林等自然资源旅游发展报告.html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