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北京市家禽产业经济研究  2011-2015</w:t>
      </w:r>
    </w:p>
    <w:p>
      <w:r>
        <w:rPr>
          <w:rFonts w:ascii="宋体" w:hAnsi="宋体" w:eastAsia="宋体"/>
          <w:sz w:val="24"/>
        </w:rPr>
        <w:t>李华，曹暕，牛芗洁等著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北京市家禽产业经济研究  2011-2015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李华，曹暕，牛芗洁等著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本书出售、求购地址：https://www.jiaokey.com/book/detail/13968154.html</w:t>
      </w:r>
    </w:p>
    <w:p>
      <w:r>
        <w:t>更多相关图书推荐：https://www.jiaokey.com</w:t>
      </w:r>
    </w:p>
    <w:p>
      <w:r>
        <w:t>李华，曹暕，牛芗洁等著 其他作品：https://www.jiaokey.com/tag/李华，曹暕，牛芗洁等著.html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关键词搜索：https://www.jiaokey.com/tag/北京市家禽产业经济研究  2011-2015.html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