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  空中飞球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  空中飞球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本书出售、求购地址：https://www.jiaokey.com/book/detail/13968132.html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关键词搜索：https://www.jiaokey.com/tag/排球  空中飞球.html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