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拉格朗日乘子定理  从一道2005年全国高中联赛试题的高等数学解法谈起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拉格朗日乘子定理  从一道2005年全国高中联赛试题的高等数学解法谈起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本书出售、求购地址：https://www.jiaokey.com/book/detail/13968131.html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关键词搜索：https://www.jiaokey.com/tag/拉格朗日乘子定理  从一道2005年全国高中联赛试题的高等数学解法谈起.html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