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  大力士的游戏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  大力士的游戏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本书出售、求购地址：https://www.jiaokey.com/book/detail/13968106.html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关键词搜索：https://www.jiaokey.com/tag/举重  大力士的游戏.html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