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书名：一条永远走不完的路  石钟山作品的模式研究</w:t>
      </w:r>
    </w:p>
    <w:p>
      <w:r>
        <w:t>作者：樊文春著</w:t>
      </w:r>
    </w:p>
    <w:p>
      <w:r>
        <w:t>出版社：长春:时代文艺出版社,2015.06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一条永远走不完的路  石钟山作品的模式研究 评论地址：https://www.jiaokey.com/book/detail/13968066.html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