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书名：纸上的池塘  你用一纸鹂黄把自己开成莲花的模样</w:t>
      </w:r>
    </w:p>
    <w:p>
      <w:r>
        <w:t>作者：赵明著</w:t>
      </w:r>
    </w:p>
    <w:p>
      <w:r>
        <w:t>出版社：北京时代华文书局</w:t>
      </w:r>
    </w:p>
    <w:p>
      <w:r>
        <w:t>出版日期：2015</w:t>
      </w:r>
    </w:p>
    <w:p>
      <w:r>
        <w:t>总页数：163</w:t>
      </w:r>
    </w:p>
    <w:p>
      <w:r>
        <w:t>更多请访问教客网: www.jiaokey.com</w:t>
      </w:r>
    </w:p>
    <w:p>
      <w:r>
        <w:t>纸上的池塘  你用一纸鹂黄把自己开成莲花的模样 评论地址：https://www.jiaokey.com/book/detail/13968063.html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