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  天下第一运动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  天下第一运动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本书出售、求购地址：https://www.jiaokey.com/book/detail/13968044.html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关键词搜索：https://www.jiaokey.com/tag/足球  天下第一运动.html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