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我国县级城镇发展的空间问题研究</w:t>
      </w:r>
    </w:p>
    <w:p>
      <w:r>
        <w:rPr>
          <w:rFonts w:ascii="宋体" w:hAnsi="宋体" w:eastAsia="宋体"/>
          <w:sz w:val="24"/>
        </w:rPr>
        <w:t>张海姣，张正河著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我国县级城镇发展的空间问题研究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张海姣，张正河著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本书出售、求购地址：https://www.jiaokey.com/book/detail/13968031.html</w:t>
      </w:r>
    </w:p>
    <w:p>
      <w:r>
        <w:t>更多相关图书推荐：https://www.jiaokey.com</w:t>
      </w:r>
    </w:p>
    <w:p>
      <w:r>
        <w:t>张海姣，张正河著 其他作品：https://www.jiaokey.com/tag/张海姣，张正河著.html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关键词搜索：https://www.jiaokey.com/tag/我国县级城镇发展的空间问题研究.html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